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D144" w14:textId="77777777" w:rsidR="005C2EAE" w:rsidRDefault="005C2EAE">
      <w:pPr>
        <w:jc w:val="center"/>
        <w:rPr>
          <w:b/>
          <w:sz w:val="40"/>
        </w:rPr>
      </w:pPr>
      <w:r>
        <w:rPr>
          <w:noProof/>
        </w:rPr>
        <w:drawing>
          <wp:inline distT="0" distB="0" distL="0" distR="0" wp14:anchorId="181FE8F3" wp14:editId="637FF230">
            <wp:extent cx="4314825" cy="1057275"/>
            <wp:effectExtent l="0" t="0" r="9525" b="9525"/>
            <wp:docPr id="1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A73BF" w14:textId="77777777" w:rsidR="005C2EAE" w:rsidRDefault="005C2EAE">
      <w:pPr>
        <w:jc w:val="center"/>
        <w:rPr>
          <w:b/>
          <w:sz w:val="40"/>
        </w:rPr>
      </w:pPr>
    </w:p>
    <w:p w14:paraId="07A8EEB3" w14:textId="1A25FA27" w:rsidR="00646379" w:rsidRPr="005C2EAE" w:rsidRDefault="00000000">
      <w:pPr>
        <w:jc w:val="center"/>
        <w:rPr>
          <w:rFonts w:asciiTheme="majorHAnsi" w:hAnsiTheme="majorHAnsi" w:cstheme="majorHAnsi"/>
          <w:sz w:val="40"/>
          <w:szCs w:val="40"/>
        </w:rPr>
      </w:pPr>
      <w:r w:rsidRPr="005C2EAE">
        <w:rPr>
          <w:rFonts w:asciiTheme="majorHAnsi" w:hAnsiTheme="majorHAnsi" w:cstheme="majorHAnsi"/>
          <w:b/>
          <w:sz w:val="40"/>
          <w:szCs w:val="40"/>
        </w:rPr>
        <w:t>Important Information for Patients</w:t>
      </w:r>
    </w:p>
    <w:p w14:paraId="23EF5014" w14:textId="77777777" w:rsidR="00646379" w:rsidRPr="005C2EAE" w:rsidRDefault="00000000">
      <w:pPr>
        <w:jc w:val="center"/>
        <w:rPr>
          <w:rFonts w:asciiTheme="majorHAnsi" w:hAnsiTheme="majorHAnsi" w:cstheme="majorHAnsi"/>
          <w:sz w:val="32"/>
          <w:szCs w:val="32"/>
        </w:rPr>
      </w:pPr>
      <w:r w:rsidRPr="005C2EAE">
        <w:rPr>
          <w:rFonts w:asciiTheme="majorHAnsi" w:hAnsiTheme="majorHAnsi" w:cstheme="majorHAnsi"/>
          <w:sz w:val="32"/>
          <w:szCs w:val="32"/>
        </w:rPr>
        <w:t>This practice is a training facility for dental hygiene and dental therapy students.</w:t>
      </w:r>
    </w:p>
    <w:p w14:paraId="5EB3C5D7" w14:textId="77777777" w:rsidR="00646379" w:rsidRPr="005C2EAE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5C2EAE">
        <w:rPr>
          <w:rFonts w:asciiTheme="majorHAnsi" w:hAnsiTheme="majorHAnsi" w:cstheme="majorHAnsi"/>
          <w:sz w:val="32"/>
          <w:szCs w:val="32"/>
        </w:rPr>
        <w:t>Students may be involved in your care.</w:t>
      </w:r>
    </w:p>
    <w:p w14:paraId="31B9C0EB" w14:textId="77777777" w:rsidR="00646379" w:rsidRPr="005C2EAE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5C2EAE">
        <w:rPr>
          <w:rFonts w:asciiTheme="majorHAnsi" w:hAnsiTheme="majorHAnsi" w:cstheme="majorHAnsi"/>
          <w:sz w:val="32"/>
          <w:szCs w:val="32"/>
        </w:rPr>
        <w:t>All treatment is closely supervised by qualified dental care professionals.</w:t>
      </w:r>
    </w:p>
    <w:p w14:paraId="3E2ABBDB" w14:textId="77777777" w:rsidR="00646379" w:rsidRPr="005C2EAE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5C2EAE">
        <w:rPr>
          <w:rFonts w:asciiTheme="majorHAnsi" w:hAnsiTheme="majorHAnsi" w:cstheme="majorHAnsi"/>
          <w:sz w:val="32"/>
          <w:szCs w:val="32"/>
        </w:rPr>
        <w:t>Your treatment will be safe and appropriate, but appointments may take longer as this is a teaching environment.</w:t>
      </w:r>
    </w:p>
    <w:p w14:paraId="08759B27" w14:textId="77777777" w:rsidR="00646379" w:rsidRPr="005C2EAE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5C2EAE">
        <w:rPr>
          <w:rFonts w:asciiTheme="majorHAnsi" w:hAnsiTheme="majorHAnsi" w:cstheme="majorHAnsi"/>
          <w:sz w:val="32"/>
          <w:szCs w:val="32"/>
        </w:rPr>
        <w:t>The proposed treatment, risks, benefits, and alternatives will always be explained to you.</w:t>
      </w:r>
    </w:p>
    <w:p w14:paraId="22CDCB6F" w14:textId="77777777" w:rsidR="00646379" w:rsidRPr="005C2EAE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5C2EAE">
        <w:rPr>
          <w:rFonts w:asciiTheme="majorHAnsi" w:hAnsiTheme="majorHAnsi" w:cstheme="majorHAnsi"/>
          <w:sz w:val="32"/>
          <w:szCs w:val="32"/>
        </w:rPr>
        <w:t>You have the right to ask questions, pause, or stop treatment at any time.</w:t>
      </w:r>
    </w:p>
    <w:p w14:paraId="4C0237DE" w14:textId="77777777" w:rsidR="00646379" w:rsidRPr="005C2EAE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5C2EAE">
        <w:rPr>
          <w:rFonts w:asciiTheme="majorHAnsi" w:hAnsiTheme="majorHAnsi" w:cstheme="majorHAnsi"/>
          <w:sz w:val="32"/>
          <w:szCs w:val="32"/>
        </w:rPr>
        <w:t>Consent will be obtained before any treatment begins.</w:t>
      </w:r>
    </w:p>
    <w:p w14:paraId="0C2611A0" w14:textId="77777777" w:rsidR="00646379" w:rsidRPr="005C2EAE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5C2EAE">
        <w:rPr>
          <w:rFonts w:asciiTheme="majorHAnsi" w:hAnsiTheme="majorHAnsi" w:cstheme="majorHAnsi"/>
          <w:sz w:val="32"/>
          <w:szCs w:val="32"/>
        </w:rPr>
        <w:t>Your personal information is kept confidential in line with GDPR.</w:t>
      </w:r>
    </w:p>
    <w:p w14:paraId="1BF1A707" w14:textId="77777777" w:rsidR="005C2EAE" w:rsidRDefault="00000000">
      <w:pPr>
        <w:jc w:val="center"/>
        <w:rPr>
          <w:rFonts w:asciiTheme="majorHAnsi" w:hAnsiTheme="majorHAnsi" w:cstheme="majorHAnsi"/>
          <w:sz w:val="32"/>
          <w:szCs w:val="32"/>
        </w:rPr>
      </w:pPr>
      <w:r w:rsidRPr="005C2EAE">
        <w:rPr>
          <w:rFonts w:asciiTheme="majorHAnsi" w:hAnsiTheme="majorHAnsi" w:cstheme="majorHAnsi"/>
          <w:sz w:val="32"/>
          <w:szCs w:val="32"/>
        </w:rPr>
        <w:t>Thank you for supporting the training of the future dental workforce.</w:t>
      </w:r>
    </w:p>
    <w:p w14:paraId="3AF16A80" w14:textId="71C7E038" w:rsidR="00646379" w:rsidRPr="005C2EAE" w:rsidRDefault="00000000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5C2EAE">
        <w:rPr>
          <w:rFonts w:asciiTheme="majorHAnsi" w:hAnsiTheme="majorHAnsi" w:cstheme="majorHAnsi"/>
          <w:b/>
          <w:bCs/>
          <w:sz w:val="32"/>
          <w:szCs w:val="32"/>
        </w:rPr>
        <w:t>If you have any questions, please speak to a member of staff.</w:t>
      </w:r>
    </w:p>
    <w:sectPr w:rsidR="00646379" w:rsidRPr="005C2E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339907">
    <w:abstractNumId w:val="8"/>
  </w:num>
  <w:num w:numId="2" w16cid:durableId="1354723620">
    <w:abstractNumId w:val="6"/>
  </w:num>
  <w:num w:numId="3" w16cid:durableId="199170979">
    <w:abstractNumId w:val="5"/>
  </w:num>
  <w:num w:numId="4" w16cid:durableId="2072969289">
    <w:abstractNumId w:val="4"/>
  </w:num>
  <w:num w:numId="5" w16cid:durableId="1731152345">
    <w:abstractNumId w:val="7"/>
  </w:num>
  <w:num w:numId="6" w16cid:durableId="277837016">
    <w:abstractNumId w:val="3"/>
  </w:num>
  <w:num w:numId="7" w16cid:durableId="1342469320">
    <w:abstractNumId w:val="2"/>
  </w:num>
  <w:num w:numId="8" w16cid:durableId="1978875959">
    <w:abstractNumId w:val="1"/>
  </w:num>
  <w:num w:numId="9" w16cid:durableId="156830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C2EAE"/>
    <w:rsid w:val="00646379"/>
    <w:rsid w:val="006946F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81301"/>
  <w14:defaultImageDpi w14:val="300"/>
  <w15:docId w15:val="{A95B7826-9E5D-4EA1-8919-39B20B5E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406A80A9F6A408F7F045193AF2B9A" ma:contentTypeVersion="10" ma:contentTypeDescription="Create a new document." ma:contentTypeScope="" ma:versionID="c0c498bc933312fbb3b05fe41c54280a">
  <xsd:schema xmlns:xsd="http://www.w3.org/2001/XMLSchema" xmlns:xs="http://www.w3.org/2001/XMLSchema" xmlns:p="http://schemas.microsoft.com/office/2006/metadata/properties" xmlns:ns2="b3aa0404-f4a7-44f2-8253-f26f6ee846bf" targetNamespace="http://schemas.microsoft.com/office/2006/metadata/properties" ma:root="true" ma:fieldsID="5d7c8bbd35e538ecca68b3b0aec9616e" ns2:_="">
    <xsd:import namespace="b3aa0404-f4a7-44f2-8253-f26f6ee84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0404-f4a7-44f2-8253-f26f6ee84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f734c2-a002-4061-b8a7-bb9e6a1a4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a0404-f4a7-44f2-8253-f26f6ee846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46388-DE5A-46CB-A449-71BC1F928D38}"/>
</file>

<file path=customXml/itemProps3.xml><?xml version="1.0" encoding="utf-8"?>
<ds:datastoreItem xmlns:ds="http://schemas.openxmlformats.org/officeDocument/2006/customXml" ds:itemID="{D8F6353D-E725-4952-91D0-4BFB62C8B0BF}"/>
</file>

<file path=customXml/itemProps4.xml><?xml version="1.0" encoding="utf-8"?>
<ds:datastoreItem xmlns:ds="http://schemas.openxmlformats.org/officeDocument/2006/customXml" ds:itemID="{2EA23848-0C7D-4A7F-9ED4-2E7EF9FC0F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 Divers</cp:lastModifiedBy>
  <cp:revision>2</cp:revision>
  <dcterms:created xsi:type="dcterms:W3CDTF">2025-09-25T12:58:00Z</dcterms:created>
  <dcterms:modified xsi:type="dcterms:W3CDTF">2025-09-25T12:58:00Z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0x0101005C4406A80A9F6A408F7F045193AF2B9A</vt:lpwstr>
  </property>
</Properties>
</file>